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1756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6rplc-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зарегистрированный по 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8rplc-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7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/повестка вручена 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Линько Владислава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00 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Линько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40102810245370000007, РКЦ Ханты-Мансийск//УФК по ХМАО-Югре, БИК 007162163, КБК 72011601203019000140,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041236540032500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3782520159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0378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UserDefinedgrp-37rplc-28">
    <w:name w:val="cat-UserDefined grp-37 rplc-28"/>
    <w:basedOn w:val="DefaultParagraphFont"/>
  </w:style>
  <w:style w:type="character" w:customStyle="1" w:styleId="cat-UserDefinedgrp-38rplc-35">
    <w:name w:val="cat-UserDefined grp-3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